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45C83" w14:textId="77777777" w:rsidR="007C4B78" w:rsidRPr="00F24801" w:rsidRDefault="007C4B78" w:rsidP="00F24801">
      <w:pPr>
        <w:pStyle w:val="Heading1"/>
        <w:spacing w:before="0"/>
        <w:jc w:val="right"/>
        <w:rPr>
          <w:rFonts w:cs="B Lotus"/>
          <w:color w:val="auto"/>
          <w:rtl/>
        </w:rPr>
      </w:pPr>
    </w:p>
    <w:p w14:paraId="09F93FCD" w14:textId="7AA6E1E1" w:rsidR="0043565A" w:rsidRPr="00F24801" w:rsidRDefault="0043565A" w:rsidP="00F24801">
      <w:pPr>
        <w:pStyle w:val="Heading1"/>
        <w:spacing w:before="0"/>
        <w:jc w:val="right"/>
        <w:rPr>
          <w:rFonts w:cs="B Lotus"/>
          <w:color w:val="auto"/>
        </w:rPr>
      </w:pPr>
      <w:r w:rsidRPr="00F24801">
        <w:rPr>
          <w:rFonts w:cs="B Lotus" w:hint="cs"/>
          <w:color w:val="auto"/>
          <w:rtl/>
        </w:rPr>
        <w:t>ی</w:t>
      </w:r>
      <w:r w:rsidRPr="00F24801">
        <w:rPr>
          <w:rFonts w:cs="B Lotus" w:hint="eastAsia"/>
          <w:color w:val="auto"/>
          <w:rtl/>
        </w:rPr>
        <w:t>ادداشت</w:t>
      </w:r>
      <w:r w:rsidRPr="00F24801">
        <w:rPr>
          <w:rFonts w:cs="B Lotus"/>
          <w:color w:val="auto"/>
          <w:rtl/>
        </w:rPr>
        <w:t xml:space="preserve"> </w:t>
      </w:r>
      <w:r w:rsidRPr="00F24801">
        <w:rPr>
          <w:rFonts w:cs="B Lotus" w:hint="eastAsia"/>
          <w:color w:val="auto"/>
          <w:rtl/>
        </w:rPr>
        <w:t>تحل</w:t>
      </w:r>
      <w:r w:rsidRPr="00F24801">
        <w:rPr>
          <w:rFonts w:cs="B Lotus" w:hint="cs"/>
          <w:color w:val="auto"/>
          <w:rtl/>
        </w:rPr>
        <w:t>ی</w:t>
      </w:r>
      <w:r w:rsidRPr="00F24801">
        <w:rPr>
          <w:rFonts w:cs="B Lotus" w:hint="eastAsia"/>
          <w:color w:val="auto"/>
          <w:rtl/>
        </w:rPr>
        <w:t>ل</w:t>
      </w:r>
      <w:r w:rsidRPr="00F24801">
        <w:rPr>
          <w:rFonts w:cs="B Lotus" w:hint="cs"/>
          <w:color w:val="auto"/>
          <w:rtl/>
        </w:rPr>
        <w:t>ی</w:t>
      </w:r>
      <w:r w:rsidRPr="00F24801">
        <w:rPr>
          <w:rFonts w:cs="B Lotus"/>
          <w:color w:val="auto"/>
          <w:rtl/>
        </w:rPr>
        <w:t xml:space="preserve"> </w:t>
      </w:r>
      <w:r w:rsidRPr="00F24801">
        <w:rPr>
          <w:rFonts w:ascii="Times New Roman" w:hAnsi="Times New Roman" w:cs="Times New Roman" w:hint="cs"/>
          <w:color w:val="auto"/>
          <w:rtl/>
        </w:rPr>
        <w:t>–</w:t>
      </w:r>
      <w:r w:rsidRPr="00F24801">
        <w:rPr>
          <w:rFonts w:cs="B Lotus"/>
          <w:color w:val="auto"/>
          <w:rtl/>
        </w:rPr>
        <w:t xml:space="preserve"> </w:t>
      </w:r>
      <w:r w:rsidRPr="00F24801">
        <w:rPr>
          <w:rFonts w:cs="B Lotus" w:hint="eastAsia"/>
          <w:color w:val="auto"/>
          <w:rtl/>
        </w:rPr>
        <w:t>روا</w:t>
      </w:r>
      <w:r w:rsidRPr="00F24801">
        <w:rPr>
          <w:rFonts w:cs="B Lotus" w:hint="cs"/>
          <w:color w:val="auto"/>
          <w:rtl/>
        </w:rPr>
        <w:t>ی</w:t>
      </w:r>
      <w:r w:rsidRPr="00F24801">
        <w:rPr>
          <w:rFonts w:cs="B Lotus" w:hint="eastAsia"/>
          <w:color w:val="auto"/>
          <w:rtl/>
        </w:rPr>
        <w:t>ت</w:t>
      </w:r>
      <w:r w:rsidRPr="00F24801">
        <w:rPr>
          <w:rFonts w:cs="B Lotus"/>
          <w:color w:val="auto"/>
          <w:rtl/>
        </w:rPr>
        <w:t xml:space="preserve"> </w:t>
      </w:r>
      <w:r w:rsidRPr="00F24801">
        <w:rPr>
          <w:rFonts w:cs="B Lotus" w:hint="eastAsia"/>
          <w:color w:val="auto"/>
          <w:rtl/>
        </w:rPr>
        <w:t>حق</w:t>
      </w:r>
      <w:r w:rsidRPr="00F24801">
        <w:rPr>
          <w:rFonts w:cs="B Lotus" w:hint="cs"/>
          <w:color w:val="auto"/>
          <w:rtl/>
        </w:rPr>
        <w:t>ی</w:t>
      </w:r>
      <w:r w:rsidRPr="00F24801">
        <w:rPr>
          <w:rFonts w:cs="B Lotus" w:hint="eastAsia"/>
          <w:color w:val="auto"/>
          <w:rtl/>
        </w:rPr>
        <w:t>قت</w:t>
      </w:r>
      <w:r w:rsidRPr="00F24801">
        <w:rPr>
          <w:rFonts w:cs="B Lotus"/>
          <w:color w:val="auto"/>
          <w:rtl/>
        </w:rPr>
        <w:t xml:space="preserve"> </w:t>
      </w:r>
      <w:r w:rsidRPr="00F24801">
        <w:rPr>
          <w:rFonts w:cs="B Lotus" w:hint="eastAsia"/>
          <w:color w:val="auto"/>
          <w:rtl/>
        </w:rPr>
        <w:t>و</w:t>
      </w:r>
      <w:r w:rsidRPr="00F24801">
        <w:rPr>
          <w:rFonts w:cs="B Lotus"/>
          <w:color w:val="auto"/>
          <w:rtl/>
        </w:rPr>
        <w:t xml:space="preserve"> </w:t>
      </w:r>
      <w:r w:rsidRPr="00F24801">
        <w:rPr>
          <w:rFonts w:cs="B Lotus" w:hint="eastAsia"/>
          <w:color w:val="auto"/>
          <w:rtl/>
        </w:rPr>
        <w:t>روزها</w:t>
      </w:r>
      <w:r w:rsidRPr="00F24801">
        <w:rPr>
          <w:rFonts w:cs="B Lotus" w:hint="cs"/>
          <w:color w:val="auto"/>
          <w:rtl/>
        </w:rPr>
        <w:t>ی</w:t>
      </w:r>
      <w:r w:rsidRPr="00F24801">
        <w:rPr>
          <w:rFonts w:cs="B Lotus"/>
          <w:color w:val="auto"/>
          <w:rtl/>
        </w:rPr>
        <w:t xml:space="preserve"> </w:t>
      </w:r>
      <w:r w:rsidRPr="00F24801">
        <w:rPr>
          <w:rFonts w:cs="B Lotus" w:hint="eastAsia"/>
          <w:color w:val="auto"/>
          <w:rtl/>
        </w:rPr>
        <w:t>آتش</w:t>
      </w:r>
      <w:r w:rsidRPr="00F24801">
        <w:rPr>
          <w:rFonts w:cs="B Lotus"/>
          <w:color w:val="auto"/>
          <w:rtl/>
        </w:rPr>
        <w:t xml:space="preserve"> </w:t>
      </w:r>
      <w:r w:rsidRPr="00F24801">
        <w:rPr>
          <w:rFonts w:cs="B Lotus" w:hint="eastAsia"/>
          <w:color w:val="auto"/>
          <w:rtl/>
        </w:rPr>
        <w:t>و</w:t>
      </w:r>
      <w:r w:rsidRPr="00F24801">
        <w:rPr>
          <w:rFonts w:cs="B Lotus"/>
          <w:color w:val="auto"/>
          <w:rtl/>
        </w:rPr>
        <w:t xml:space="preserve"> </w:t>
      </w:r>
      <w:r w:rsidRPr="00F24801">
        <w:rPr>
          <w:rFonts w:cs="B Lotus" w:hint="eastAsia"/>
          <w:color w:val="auto"/>
          <w:rtl/>
        </w:rPr>
        <w:t>ا</w:t>
      </w:r>
      <w:r w:rsidRPr="00F24801">
        <w:rPr>
          <w:rFonts w:cs="B Lotus" w:hint="cs"/>
          <w:color w:val="auto"/>
          <w:rtl/>
        </w:rPr>
        <w:t>ی</w:t>
      </w:r>
      <w:r w:rsidRPr="00F24801">
        <w:rPr>
          <w:rFonts w:cs="B Lotus" w:hint="eastAsia"/>
          <w:color w:val="auto"/>
          <w:rtl/>
        </w:rPr>
        <w:t>مان</w:t>
      </w:r>
      <w:r w:rsidRPr="00F24801">
        <w:rPr>
          <w:rFonts w:cs="B Lotus"/>
          <w:color w:val="auto"/>
          <w:rtl/>
        </w:rPr>
        <w:t xml:space="preserve"> </w:t>
      </w:r>
      <w:r w:rsidRPr="00F24801">
        <w:rPr>
          <w:rFonts w:cs="B Lotus" w:hint="eastAsia"/>
          <w:color w:val="auto"/>
          <w:rtl/>
        </w:rPr>
        <w:t>در</w:t>
      </w:r>
      <w:r w:rsidRPr="00F24801">
        <w:rPr>
          <w:rFonts w:cs="B Lotus"/>
          <w:color w:val="auto"/>
          <w:rtl/>
        </w:rPr>
        <w:t xml:space="preserve"> </w:t>
      </w:r>
      <w:r w:rsidRPr="00F24801">
        <w:rPr>
          <w:rFonts w:cs="B Lotus" w:hint="eastAsia"/>
          <w:color w:val="auto"/>
          <w:rtl/>
        </w:rPr>
        <w:t>گ</w:t>
      </w:r>
      <w:r w:rsidRPr="00F24801">
        <w:rPr>
          <w:rFonts w:cs="B Lotus" w:hint="cs"/>
          <w:color w:val="auto"/>
          <w:rtl/>
        </w:rPr>
        <w:t>ی</w:t>
      </w:r>
      <w:r w:rsidRPr="00F24801">
        <w:rPr>
          <w:rFonts w:cs="B Lotus" w:hint="eastAsia"/>
          <w:color w:val="auto"/>
          <w:rtl/>
        </w:rPr>
        <w:t>لان</w:t>
      </w:r>
    </w:p>
    <w:p w14:paraId="3A1143C9" w14:textId="77777777" w:rsidR="0043565A" w:rsidRPr="00F24801" w:rsidRDefault="0043565A" w:rsidP="00F24801">
      <w:pPr>
        <w:pStyle w:val="Heading1"/>
        <w:spacing w:before="0"/>
        <w:jc w:val="right"/>
        <w:rPr>
          <w:rFonts w:cs="B Lotus"/>
          <w:color w:val="auto"/>
        </w:rPr>
      </w:pPr>
    </w:p>
    <w:p w14:paraId="43624538" w14:textId="77777777" w:rsidR="0043565A" w:rsidRPr="00F24801" w:rsidRDefault="0043565A" w:rsidP="00F24801">
      <w:pPr>
        <w:pStyle w:val="Heading1"/>
        <w:spacing w:before="0"/>
        <w:jc w:val="right"/>
        <w:rPr>
          <w:rFonts w:cs="B Lotus"/>
          <w:b w:val="0"/>
          <w:bCs w:val="0"/>
          <w:color w:val="auto"/>
        </w:rPr>
      </w:pPr>
      <w:r w:rsidRPr="00F24801">
        <w:rPr>
          <w:rFonts w:cs="B Lotus" w:hint="eastAsia"/>
          <w:b w:val="0"/>
          <w:bCs w:val="0"/>
          <w:color w:val="auto"/>
          <w:rtl/>
        </w:rPr>
        <w:t>دوازده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روز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که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بر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مردم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ا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ران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گذشت،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تنها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ک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تقابل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نظام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نبود؛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روا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ت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روشن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بود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از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حق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قت‌طلب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همبستگ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و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ا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ستادگ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ملت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که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در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سخت‌تر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ن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لحظات،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کنار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هم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ا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ستادند</w:t>
      </w:r>
      <w:r w:rsidRPr="00F24801">
        <w:rPr>
          <w:rFonts w:cs="B Lotus"/>
          <w:b w:val="0"/>
          <w:bCs w:val="0"/>
          <w:color w:val="auto"/>
          <w:rtl/>
        </w:rPr>
        <w:t xml:space="preserve">. </w:t>
      </w:r>
      <w:r w:rsidRPr="00F24801">
        <w:rPr>
          <w:rFonts w:cs="B Lotus" w:hint="eastAsia"/>
          <w:b w:val="0"/>
          <w:bCs w:val="0"/>
          <w:color w:val="auto"/>
          <w:rtl/>
        </w:rPr>
        <w:t>اگر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ا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ن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جنگ</w:t>
      </w:r>
      <w:r w:rsidRPr="00F24801">
        <w:rPr>
          <w:rFonts w:cs="B Lotus"/>
          <w:b w:val="0"/>
          <w:bCs w:val="0"/>
          <w:color w:val="auto"/>
          <w:rtl/>
        </w:rPr>
        <w:t xml:space="preserve"> ۱۲ </w:t>
      </w:r>
      <w:r w:rsidRPr="00F24801">
        <w:rPr>
          <w:rFonts w:cs="B Lotus" w:hint="eastAsia"/>
          <w:b w:val="0"/>
          <w:bCs w:val="0"/>
          <w:color w:val="auto"/>
          <w:rtl/>
        </w:rPr>
        <w:t>روزه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ک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پ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ام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داشت،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آن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پ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ام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«پا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دار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مردم»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بود؛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مردم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که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در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قاب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رسانه‌ها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شا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د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فقط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تصو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رشان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د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ده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شد،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اما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عمق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رنج،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نگران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و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در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ع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ن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حال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بزرگ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روح‌شان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قابل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روا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ت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ن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ست</w:t>
      </w:r>
      <w:r w:rsidRPr="00F24801">
        <w:rPr>
          <w:rFonts w:cs="B Lotus"/>
          <w:b w:val="0"/>
          <w:bCs w:val="0"/>
          <w:color w:val="auto"/>
          <w:rtl/>
        </w:rPr>
        <w:t>.</w:t>
      </w:r>
    </w:p>
    <w:p w14:paraId="2C064EF6" w14:textId="77777777" w:rsidR="0043565A" w:rsidRPr="00F24801" w:rsidRDefault="0043565A" w:rsidP="00F24801">
      <w:pPr>
        <w:pStyle w:val="Heading1"/>
        <w:spacing w:before="0"/>
        <w:jc w:val="right"/>
        <w:rPr>
          <w:rFonts w:cs="B Lotus"/>
          <w:b w:val="0"/>
          <w:bCs w:val="0"/>
          <w:color w:val="auto"/>
        </w:rPr>
      </w:pPr>
    </w:p>
    <w:p w14:paraId="090FF023" w14:textId="77777777" w:rsidR="0043565A" w:rsidRPr="00F24801" w:rsidRDefault="0043565A" w:rsidP="00F24801">
      <w:pPr>
        <w:pStyle w:val="Heading1"/>
        <w:spacing w:before="0"/>
        <w:jc w:val="right"/>
        <w:rPr>
          <w:rFonts w:cs="B Lotus"/>
          <w:b w:val="0"/>
          <w:bCs w:val="0"/>
          <w:color w:val="auto"/>
        </w:rPr>
      </w:pPr>
      <w:r w:rsidRPr="00F24801">
        <w:rPr>
          <w:rFonts w:cs="B Lotus" w:hint="eastAsia"/>
          <w:b w:val="0"/>
          <w:bCs w:val="0"/>
          <w:color w:val="auto"/>
          <w:rtl/>
        </w:rPr>
        <w:t>استان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گ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لان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در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ا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ن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روزها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از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تلخ‌تر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ن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صحنه‌ها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عبور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کرد؛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صحنه‌ها</w:t>
      </w:r>
      <w:r w:rsidRPr="00F24801">
        <w:rPr>
          <w:rFonts w:cs="B Lotus" w:hint="cs"/>
          <w:b w:val="0"/>
          <w:bCs w:val="0"/>
          <w:color w:val="auto"/>
          <w:rtl/>
        </w:rPr>
        <w:t>یی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که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هرگز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از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حافظه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جمع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مردم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پاک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نخواهد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شد</w:t>
      </w:r>
      <w:r w:rsidRPr="00F24801">
        <w:rPr>
          <w:rFonts w:cs="B Lotus"/>
          <w:b w:val="0"/>
          <w:bCs w:val="0"/>
          <w:color w:val="auto"/>
          <w:rtl/>
        </w:rPr>
        <w:t xml:space="preserve">. </w:t>
      </w:r>
      <w:r w:rsidRPr="00F24801">
        <w:rPr>
          <w:rFonts w:cs="B Lotus" w:hint="eastAsia"/>
          <w:b w:val="0"/>
          <w:bCs w:val="0"/>
          <w:color w:val="auto"/>
          <w:rtl/>
        </w:rPr>
        <w:t>حمله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موشک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به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کارگاه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تول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د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کپسول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اکس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ژن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در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شهرک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صنعت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سف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درود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رشت،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تنها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ک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حمله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به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ک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ساختمان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نبود؛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به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کارخانه‌ا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حمله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شد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که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نفس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ب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ماران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را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تأم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ن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م</w:t>
      </w:r>
      <w:r w:rsidRPr="00F24801">
        <w:rPr>
          <w:rFonts w:cs="B Lotus" w:hint="cs"/>
          <w:b w:val="0"/>
          <w:bCs w:val="0"/>
          <w:color w:val="auto"/>
          <w:rtl/>
        </w:rPr>
        <w:t>ی‌</w:t>
      </w:r>
      <w:r w:rsidRPr="00F24801">
        <w:rPr>
          <w:rFonts w:cs="B Lotus" w:hint="eastAsia"/>
          <w:b w:val="0"/>
          <w:bCs w:val="0"/>
          <w:color w:val="auto"/>
          <w:rtl/>
        </w:rPr>
        <w:t>کرد</w:t>
      </w:r>
      <w:r w:rsidRPr="00F24801">
        <w:rPr>
          <w:rFonts w:cs="B Lotus"/>
          <w:b w:val="0"/>
          <w:bCs w:val="0"/>
          <w:color w:val="auto"/>
          <w:rtl/>
        </w:rPr>
        <w:t xml:space="preserve">. </w:t>
      </w:r>
      <w:r w:rsidRPr="00F24801">
        <w:rPr>
          <w:rFonts w:cs="B Lotus" w:hint="eastAsia"/>
          <w:b w:val="0"/>
          <w:bCs w:val="0"/>
          <w:color w:val="auto"/>
          <w:rtl/>
        </w:rPr>
        <w:t>در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آستانه‌اشرف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ه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ن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ز،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اصابت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موشک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به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ک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ساختمان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مسکون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و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شهادت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جمع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از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هم‌وطنان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مظلوم،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قلب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مردم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استان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را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به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درد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آورد</w:t>
      </w:r>
      <w:r w:rsidRPr="00F24801">
        <w:rPr>
          <w:rFonts w:cs="B Lotus"/>
          <w:b w:val="0"/>
          <w:bCs w:val="0"/>
          <w:color w:val="auto"/>
          <w:rtl/>
        </w:rPr>
        <w:t>.</w:t>
      </w:r>
    </w:p>
    <w:p w14:paraId="437C2E1B" w14:textId="77777777" w:rsidR="0043565A" w:rsidRPr="00F24801" w:rsidRDefault="0043565A" w:rsidP="00F24801">
      <w:pPr>
        <w:pStyle w:val="Heading1"/>
        <w:spacing w:before="0"/>
        <w:jc w:val="right"/>
        <w:rPr>
          <w:rFonts w:cs="B Lotus"/>
          <w:b w:val="0"/>
          <w:bCs w:val="0"/>
          <w:color w:val="auto"/>
        </w:rPr>
      </w:pPr>
    </w:p>
    <w:p w14:paraId="0E018EEA" w14:textId="77777777" w:rsidR="0043565A" w:rsidRPr="00F24801" w:rsidRDefault="0043565A" w:rsidP="00F24801">
      <w:pPr>
        <w:pStyle w:val="Heading1"/>
        <w:spacing w:before="0"/>
        <w:jc w:val="right"/>
        <w:rPr>
          <w:rFonts w:cs="B Lotus"/>
          <w:b w:val="0"/>
          <w:bCs w:val="0"/>
          <w:color w:val="auto"/>
        </w:rPr>
      </w:pPr>
      <w:r w:rsidRPr="00F24801">
        <w:rPr>
          <w:rFonts w:cs="B Lotus" w:hint="eastAsia"/>
          <w:b w:val="0"/>
          <w:bCs w:val="0"/>
          <w:color w:val="auto"/>
          <w:rtl/>
        </w:rPr>
        <w:t>اما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درست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در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هم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ن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لحظات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تلخ،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صحنه‌ها</w:t>
      </w:r>
      <w:r w:rsidRPr="00F24801">
        <w:rPr>
          <w:rFonts w:cs="B Lotus" w:hint="cs"/>
          <w:b w:val="0"/>
          <w:bCs w:val="0"/>
          <w:color w:val="auto"/>
          <w:rtl/>
        </w:rPr>
        <w:t>یی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از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هم‌دل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و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ا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ثار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شکل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گرفت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که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با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د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آن‌ها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را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ثبت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کرد؛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حضور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مردم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از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هر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سل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قه،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نگاه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و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طبقه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اجتماع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در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کنار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خانواده‌ها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داغ‌د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ده،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کمک‌رسان</w:t>
      </w:r>
      <w:r w:rsidRPr="00F24801">
        <w:rPr>
          <w:rFonts w:cs="B Lotus" w:hint="cs"/>
          <w:b w:val="0"/>
          <w:bCs w:val="0"/>
          <w:color w:val="auto"/>
          <w:rtl/>
        </w:rPr>
        <w:t>ی‌</w:t>
      </w:r>
      <w:r w:rsidRPr="00F24801">
        <w:rPr>
          <w:rFonts w:cs="B Lotus" w:hint="eastAsia"/>
          <w:b w:val="0"/>
          <w:bCs w:val="0"/>
          <w:color w:val="auto"/>
          <w:rtl/>
        </w:rPr>
        <w:t>ها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خودجوش،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و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صف‌ها</w:t>
      </w:r>
      <w:r w:rsidRPr="00F24801">
        <w:rPr>
          <w:rFonts w:cs="B Lotus" w:hint="cs"/>
          <w:b w:val="0"/>
          <w:bCs w:val="0"/>
          <w:color w:val="auto"/>
          <w:rtl/>
        </w:rPr>
        <w:t>یی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که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برا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اهدا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خون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تشک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ل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شد،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روا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ت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از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حق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قت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د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گر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بود</w:t>
      </w:r>
      <w:r w:rsidRPr="00F24801">
        <w:rPr>
          <w:rFonts w:cs="B Lotus"/>
          <w:b w:val="0"/>
          <w:bCs w:val="0"/>
          <w:color w:val="auto"/>
          <w:rtl/>
        </w:rPr>
        <w:t xml:space="preserve">: </w:t>
      </w:r>
      <w:r w:rsidRPr="00F24801">
        <w:rPr>
          <w:rFonts w:cs="B Lotus" w:hint="eastAsia"/>
          <w:b w:val="0"/>
          <w:bCs w:val="0"/>
          <w:color w:val="auto"/>
          <w:rtl/>
        </w:rPr>
        <w:t>حق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قت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«انسان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ت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در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اوج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بحران»</w:t>
      </w:r>
      <w:r w:rsidRPr="00F24801">
        <w:rPr>
          <w:rFonts w:cs="B Lotus"/>
          <w:b w:val="0"/>
          <w:bCs w:val="0"/>
          <w:color w:val="auto"/>
          <w:rtl/>
        </w:rPr>
        <w:t>.</w:t>
      </w:r>
    </w:p>
    <w:p w14:paraId="6CD456F6" w14:textId="77777777" w:rsidR="0043565A" w:rsidRPr="00F24801" w:rsidRDefault="0043565A" w:rsidP="00F24801">
      <w:pPr>
        <w:pStyle w:val="Heading1"/>
        <w:spacing w:before="0"/>
        <w:jc w:val="right"/>
        <w:rPr>
          <w:rFonts w:cs="B Lotus"/>
          <w:b w:val="0"/>
          <w:bCs w:val="0"/>
          <w:color w:val="auto"/>
        </w:rPr>
      </w:pPr>
    </w:p>
    <w:p w14:paraId="2918FECC" w14:textId="77777777" w:rsidR="0043565A" w:rsidRPr="00F24801" w:rsidRDefault="0043565A" w:rsidP="00F24801">
      <w:pPr>
        <w:pStyle w:val="Heading1"/>
        <w:spacing w:before="0"/>
        <w:jc w:val="right"/>
        <w:rPr>
          <w:rFonts w:cs="B Lotus"/>
          <w:b w:val="0"/>
          <w:bCs w:val="0"/>
          <w:color w:val="auto"/>
        </w:rPr>
      </w:pPr>
      <w:r w:rsidRPr="00F24801">
        <w:rPr>
          <w:rFonts w:cs="B Lotus" w:hint="eastAsia"/>
          <w:b w:val="0"/>
          <w:bCs w:val="0"/>
          <w:color w:val="auto"/>
          <w:rtl/>
        </w:rPr>
        <w:t>ا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ن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دوازده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روز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نشان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داد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که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جنگ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تنها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در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م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دان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نبرد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رخ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نم</w:t>
      </w:r>
      <w:r w:rsidRPr="00F24801">
        <w:rPr>
          <w:rFonts w:cs="B Lotus" w:hint="cs"/>
          <w:b w:val="0"/>
          <w:bCs w:val="0"/>
          <w:color w:val="auto"/>
          <w:rtl/>
        </w:rPr>
        <w:t>ی‌</w:t>
      </w:r>
      <w:r w:rsidRPr="00F24801">
        <w:rPr>
          <w:rFonts w:cs="B Lotus" w:hint="eastAsia"/>
          <w:b w:val="0"/>
          <w:bCs w:val="0"/>
          <w:color w:val="auto"/>
          <w:rtl/>
        </w:rPr>
        <w:t>دهد؛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بلکه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در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م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دان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روا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ت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هم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آغاز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م</w:t>
      </w:r>
      <w:r w:rsidRPr="00F24801">
        <w:rPr>
          <w:rFonts w:cs="B Lotus" w:hint="cs"/>
          <w:b w:val="0"/>
          <w:bCs w:val="0"/>
          <w:color w:val="auto"/>
          <w:rtl/>
        </w:rPr>
        <w:t>ی‌</w:t>
      </w:r>
      <w:r w:rsidRPr="00F24801">
        <w:rPr>
          <w:rFonts w:cs="B Lotus" w:hint="eastAsia"/>
          <w:b w:val="0"/>
          <w:bCs w:val="0"/>
          <w:color w:val="auto"/>
          <w:rtl/>
        </w:rPr>
        <w:t>شود</w:t>
      </w:r>
      <w:r w:rsidRPr="00F24801">
        <w:rPr>
          <w:rFonts w:cs="B Lotus"/>
          <w:b w:val="0"/>
          <w:bCs w:val="0"/>
          <w:color w:val="auto"/>
          <w:rtl/>
        </w:rPr>
        <w:t xml:space="preserve">. </w:t>
      </w:r>
      <w:r w:rsidRPr="00F24801">
        <w:rPr>
          <w:rFonts w:cs="B Lotus" w:hint="eastAsia"/>
          <w:b w:val="0"/>
          <w:bCs w:val="0"/>
          <w:color w:val="auto"/>
          <w:rtl/>
        </w:rPr>
        <w:t>حق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قت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ا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تحر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ف،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آگاه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ا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آشوب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فکر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ام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د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ا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ناام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د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/>
          <w:b w:val="0"/>
          <w:bCs w:val="0"/>
          <w:color w:val="auto"/>
          <w:rtl/>
        </w:rPr>
        <w:t xml:space="preserve">. </w:t>
      </w:r>
      <w:r w:rsidRPr="00F24801">
        <w:rPr>
          <w:rFonts w:cs="B Lotus" w:hint="eastAsia"/>
          <w:b w:val="0"/>
          <w:bCs w:val="0"/>
          <w:color w:val="auto"/>
          <w:rtl/>
        </w:rPr>
        <w:t>جشنواره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«روا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ت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حق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قت»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دق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قاً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در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هم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ن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نقطه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شکل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م</w:t>
      </w:r>
      <w:r w:rsidRPr="00F24801">
        <w:rPr>
          <w:rFonts w:cs="B Lotus" w:hint="cs"/>
          <w:b w:val="0"/>
          <w:bCs w:val="0"/>
          <w:color w:val="auto"/>
          <w:rtl/>
        </w:rPr>
        <w:t>ی‌</w:t>
      </w:r>
      <w:r w:rsidRPr="00F24801">
        <w:rPr>
          <w:rFonts w:cs="B Lotus" w:hint="eastAsia"/>
          <w:b w:val="0"/>
          <w:bCs w:val="0"/>
          <w:color w:val="auto"/>
          <w:rtl/>
        </w:rPr>
        <w:t>گ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رد؛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در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جا</w:t>
      </w:r>
      <w:r w:rsidRPr="00F24801">
        <w:rPr>
          <w:rFonts w:cs="B Lotus" w:hint="cs"/>
          <w:b w:val="0"/>
          <w:bCs w:val="0"/>
          <w:color w:val="auto"/>
          <w:rtl/>
        </w:rPr>
        <w:t>یی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که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لازم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است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روا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ت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درست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از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وقا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ع،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با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قلم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و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کلمه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و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تصو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ر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و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محتوا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حفظ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شود</w:t>
      </w:r>
      <w:r w:rsidRPr="00F24801">
        <w:rPr>
          <w:rFonts w:cs="B Lotus"/>
          <w:b w:val="0"/>
          <w:bCs w:val="0"/>
          <w:color w:val="auto"/>
          <w:rtl/>
        </w:rPr>
        <w:t xml:space="preserve">. </w:t>
      </w:r>
      <w:r w:rsidRPr="00F24801">
        <w:rPr>
          <w:rFonts w:cs="B Lotus" w:hint="eastAsia"/>
          <w:b w:val="0"/>
          <w:bCs w:val="0"/>
          <w:color w:val="auto"/>
          <w:rtl/>
        </w:rPr>
        <w:t>امروز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وظ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فه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هر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تول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دکننده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محتوا،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هر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پژوهشگر،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هر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جوان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علاقه‌مند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به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رسانه،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ا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ن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است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که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ا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ن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روا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ت‌ها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را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زنده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نگه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دارد؛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روا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ت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انسان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مستند،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دق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ق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و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دور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از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ه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جان‌زدگ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/>
          <w:b w:val="0"/>
          <w:bCs w:val="0"/>
          <w:color w:val="auto"/>
          <w:rtl/>
        </w:rPr>
        <w:t>.</w:t>
      </w:r>
    </w:p>
    <w:p w14:paraId="3EF3B373" w14:textId="77777777" w:rsidR="0043565A" w:rsidRPr="00F24801" w:rsidRDefault="0043565A" w:rsidP="00F24801">
      <w:pPr>
        <w:pStyle w:val="Heading1"/>
        <w:spacing w:before="0"/>
        <w:jc w:val="right"/>
        <w:rPr>
          <w:rFonts w:cs="B Lotus"/>
          <w:b w:val="0"/>
          <w:bCs w:val="0"/>
          <w:color w:val="auto"/>
        </w:rPr>
      </w:pPr>
    </w:p>
    <w:p w14:paraId="2638065D" w14:textId="77777777" w:rsidR="0043565A" w:rsidRPr="00F24801" w:rsidRDefault="0043565A" w:rsidP="00F24801">
      <w:pPr>
        <w:pStyle w:val="Heading1"/>
        <w:spacing w:before="0"/>
        <w:jc w:val="right"/>
        <w:rPr>
          <w:rFonts w:cs="B Lotus"/>
          <w:b w:val="0"/>
          <w:bCs w:val="0"/>
          <w:color w:val="auto"/>
        </w:rPr>
      </w:pPr>
      <w:r w:rsidRPr="00F24801">
        <w:rPr>
          <w:rFonts w:cs="B Lotus" w:hint="eastAsia"/>
          <w:b w:val="0"/>
          <w:bCs w:val="0"/>
          <w:color w:val="auto"/>
          <w:rtl/>
        </w:rPr>
        <w:lastRenderedPageBreak/>
        <w:t>هم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ن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صحنه‌ها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گ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لان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است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که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با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د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نوشته،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ثبت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و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روا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ت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شود؛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صحنه‌ها</w:t>
      </w:r>
      <w:r w:rsidRPr="00F24801">
        <w:rPr>
          <w:rFonts w:cs="B Lotus" w:hint="cs"/>
          <w:b w:val="0"/>
          <w:bCs w:val="0"/>
          <w:color w:val="auto"/>
          <w:rtl/>
        </w:rPr>
        <w:t>یی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که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اگر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ثبت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نگردند،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فردا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د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گران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آن‌ها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را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به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شکل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د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گر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خواهند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نوشت</w:t>
      </w:r>
      <w:r w:rsidRPr="00F24801">
        <w:rPr>
          <w:rFonts w:cs="B Lotus"/>
          <w:b w:val="0"/>
          <w:bCs w:val="0"/>
          <w:color w:val="auto"/>
          <w:rtl/>
        </w:rPr>
        <w:t xml:space="preserve">. </w:t>
      </w:r>
      <w:r w:rsidRPr="00F24801">
        <w:rPr>
          <w:rFonts w:cs="B Lotus" w:hint="eastAsia"/>
          <w:b w:val="0"/>
          <w:bCs w:val="0"/>
          <w:color w:val="auto"/>
          <w:rtl/>
        </w:rPr>
        <w:t>روا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ت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مردم،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روا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ت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مقاومت،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روا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ت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اشک‌ها</w:t>
      </w:r>
      <w:r w:rsidRPr="00F24801">
        <w:rPr>
          <w:rFonts w:cs="B Lotus" w:hint="cs"/>
          <w:b w:val="0"/>
          <w:bCs w:val="0"/>
          <w:color w:val="auto"/>
          <w:rtl/>
        </w:rPr>
        <w:t>یی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که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افتاد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و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دست‌ها</w:t>
      </w:r>
      <w:r w:rsidRPr="00F24801">
        <w:rPr>
          <w:rFonts w:cs="B Lotus" w:hint="cs"/>
          <w:b w:val="0"/>
          <w:bCs w:val="0"/>
          <w:color w:val="auto"/>
          <w:rtl/>
        </w:rPr>
        <w:t>یی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که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کمک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کردند،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روا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ت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حق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قت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است</w:t>
      </w:r>
      <w:r w:rsidRPr="00F24801">
        <w:rPr>
          <w:rFonts w:cs="B Lotus"/>
          <w:b w:val="0"/>
          <w:bCs w:val="0"/>
          <w:color w:val="auto"/>
          <w:rtl/>
        </w:rPr>
        <w:t xml:space="preserve">. </w:t>
      </w:r>
      <w:r w:rsidRPr="00F24801">
        <w:rPr>
          <w:rFonts w:cs="B Lotus" w:hint="eastAsia"/>
          <w:b w:val="0"/>
          <w:bCs w:val="0"/>
          <w:color w:val="auto"/>
          <w:rtl/>
        </w:rPr>
        <w:t>ا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ن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همان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رسالت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جشنواره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است؛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ثبت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مستند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و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منصفانه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آنچه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گذشت،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تا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حافظه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ا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ران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به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دست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روا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ت‌سازان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ب</w:t>
      </w:r>
      <w:r w:rsidRPr="00F24801">
        <w:rPr>
          <w:rFonts w:cs="B Lotus" w:hint="cs"/>
          <w:b w:val="0"/>
          <w:bCs w:val="0"/>
          <w:color w:val="auto"/>
          <w:rtl/>
        </w:rPr>
        <w:t>ی‌</w:t>
      </w:r>
      <w:r w:rsidRPr="00F24801">
        <w:rPr>
          <w:rFonts w:cs="B Lotus" w:hint="eastAsia"/>
          <w:b w:val="0"/>
          <w:bCs w:val="0"/>
          <w:color w:val="auto"/>
          <w:rtl/>
        </w:rPr>
        <w:t>ما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ه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ن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فتد</w:t>
      </w:r>
      <w:r w:rsidRPr="00F24801">
        <w:rPr>
          <w:rFonts w:cs="B Lotus"/>
          <w:b w:val="0"/>
          <w:bCs w:val="0"/>
          <w:color w:val="auto"/>
          <w:rtl/>
        </w:rPr>
        <w:t>.</w:t>
      </w:r>
    </w:p>
    <w:p w14:paraId="4E58F17B" w14:textId="77777777" w:rsidR="0043565A" w:rsidRPr="00F24801" w:rsidRDefault="0043565A" w:rsidP="00F24801">
      <w:pPr>
        <w:pStyle w:val="Heading1"/>
        <w:spacing w:before="0"/>
        <w:jc w:val="right"/>
        <w:rPr>
          <w:rFonts w:cs="B Lotus"/>
          <w:b w:val="0"/>
          <w:bCs w:val="0"/>
          <w:color w:val="auto"/>
        </w:rPr>
      </w:pPr>
    </w:p>
    <w:p w14:paraId="4534D167" w14:textId="77777777" w:rsidR="0043565A" w:rsidRPr="00F24801" w:rsidRDefault="0043565A" w:rsidP="00F24801">
      <w:pPr>
        <w:pStyle w:val="Heading1"/>
        <w:spacing w:before="0"/>
        <w:jc w:val="right"/>
        <w:rPr>
          <w:rFonts w:cs="B Lotus"/>
          <w:b w:val="0"/>
          <w:bCs w:val="0"/>
          <w:color w:val="auto"/>
        </w:rPr>
      </w:pPr>
      <w:r w:rsidRPr="00F24801">
        <w:rPr>
          <w:rFonts w:cs="B Lotus" w:hint="eastAsia"/>
          <w:b w:val="0"/>
          <w:bCs w:val="0"/>
          <w:color w:val="auto"/>
          <w:rtl/>
        </w:rPr>
        <w:t>در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ا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ن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جنگ،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فاتح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تنها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کس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ن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ست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که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موشک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ب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شتر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دارد؛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گاه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فاتح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کس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است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که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روا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ت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درست‌تر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م</w:t>
      </w:r>
      <w:r w:rsidRPr="00F24801">
        <w:rPr>
          <w:rFonts w:cs="B Lotus" w:hint="cs"/>
          <w:b w:val="0"/>
          <w:bCs w:val="0"/>
          <w:color w:val="auto"/>
          <w:rtl/>
        </w:rPr>
        <w:t>ی‌</w:t>
      </w:r>
      <w:r w:rsidRPr="00F24801">
        <w:rPr>
          <w:rFonts w:cs="B Lotus" w:hint="eastAsia"/>
          <w:b w:val="0"/>
          <w:bCs w:val="0"/>
          <w:color w:val="auto"/>
          <w:rtl/>
        </w:rPr>
        <w:t>سازد</w:t>
      </w:r>
      <w:r w:rsidRPr="00F24801">
        <w:rPr>
          <w:rFonts w:cs="B Lotus"/>
          <w:b w:val="0"/>
          <w:bCs w:val="0"/>
          <w:color w:val="auto"/>
          <w:rtl/>
        </w:rPr>
        <w:t xml:space="preserve">. </w:t>
      </w:r>
      <w:r w:rsidRPr="00F24801">
        <w:rPr>
          <w:rFonts w:cs="B Lotus" w:hint="eastAsia"/>
          <w:b w:val="0"/>
          <w:bCs w:val="0"/>
          <w:color w:val="auto"/>
          <w:rtl/>
        </w:rPr>
        <w:t>ا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رانِ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ا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ن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روزها</w:t>
      </w:r>
      <w:r w:rsidRPr="00F24801">
        <w:rPr>
          <w:rFonts w:ascii="Times New Roman" w:hAnsi="Times New Roman" w:cs="Times New Roman" w:hint="cs"/>
          <w:b w:val="0"/>
          <w:bCs w:val="0"/>
          <w:color w:val="auto"/>
          <w:rtl/>
        </w:rPr>
        <w:t>—</w:t>
      </w:r>
      <w:r w:rsidRPr="00F24801">
        <w:rPr>
          <w:rFonts w:cs="B Lotus" w:hint="cs"/>
          <w:b w:val="0"/>
          <w:bCs w:val="0"/>
          <w:color w:val="auto"/>
          <w:rtl/>
        </w:rPr>
        <w:t>از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گ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لان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تا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اقص</w:t>
      </w:r>
      <w:r w:rsidRPr="00F24801">
        <w:rPr>
          <w:rFonts w:cs="B Lotus" w:hint="cs"/>
          <w:b w:val="0"/>
          <w:bCs w:val="0"/>
          <w:color w:val="auto"/>
          <w:rtl/>
        </w:rPr>
        <w:t>ی‌</w:t>
      </w:r>
      <w:r w:rsidRPr="00F24801">
        <w:rPr>
          <w:rFonts w:cs="B Lotus" w:hint="eastAsia"/>
          <w:b w:val="0"/>
          <w:bCs w:val="0"/>
          <w:color w:val="auto"/>
          <w:rtl/>
        </w:rPr>
        <w:t>نقاط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کشور</w:t>
      </w:r>
      <w:r w:rsidRPr="00F24801">
        <w:rPr>
          <w:rFonts w:ascii="Times New Roman" w:hAnsi="Times New Roman" w:cs="Times New Roman" w:hint="cs"/>
          <w:b w:val="0"/>
          <w:bCs w:val="0"/>
          <w:color w:val="auto"/>
          <w:rtl/>
        </w:rPr>
        <w:t>—</w:t>
      </w:r>
      <w:r w:rsidRPr="00F24801">
        <w:rPr>
          <w:rFonts w:cs="B Lotus" w:hint="cs"/>
          <w:b w:val="0"/>
          <w:bCs w:val="0"/>
          <w:color w:val="auto"/>
          <w:rtl/>
        </w:rPr>
        <w:t>در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هم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ن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معنا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فاتح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است؛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فاتح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حق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قت،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فاتح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انسان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ت،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و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فاتح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ام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د</w:t>
      </w:r>
      <w:r w:rsidRPr="00F24801">
        <w:rPr>
          <w:rFonts w:cs="B Lotus"/>
          <w:b w:val="0"/>
          <w:bCs w:val="0"/>
          <w:color w:val="auto"/>
          <w:rtl/>
        </w:rPr>
        <w:t>.</w:t>
      </w:r>
    </w:p>
    <w:p w14:paraId="16522E78" w14:textId="77777777" w:rsidR="0043565A" w:rsidRPr="00F24801" w:rsidRDefault="0043565A" w:rsidP="00F24801">
      <w:pPr>
        <w:pStyle w:val="Heading1"/>
        <w:spacing w:before="0"/>
        <w:jc w:val="right"/>
        <w:rPr>
          <w:rFonts w:cs="B Lotus"/>
          <w:color w:val="auto"/>
        </w:rPr>
      </w:pPr>
    </w:p>
    <w:p w14:paraId="69CD6119" w14:textId="672A21ED" w:rsidR="0043565A" w:rsidRPr="00F24801" w:rsidRDefault="00FA4FCF" w:rsidP="00F24801">
      <w:pPr>
        <w:pStyle w:val="Heading1"/>
        <w:spacing w:before="0"/>
        <w:jc w:val="right"/>
        <w:rPr>
          <w:rFonts w:cs="B Lotus"/>
          <w:color w:val="auto"/>
        </w:rPr>
      </w:pPr>
      <w:r w:rsidRPr="00F24801">
        <w:rPr>
          <w:rFonts w:cs="B Lotus" w:hint="cs"/>
          <w:color w:val="auto"/>
          <w:rtl/>
        </w:rPr>
        <w:t>محمد رشتی زاده</w:t>
      </w:r>
    </w:p>
    <w:p w14:paraId="0712DC12" w14:textId="77777777" w:rsidR="0043565A" w:rsidRPr="00F24801" w:rsidRDefault="0043565A" w:rsidP="00F24801">
      <w:pPr>
        <w:pStyle w:val="Heading1"/>
        <w:spacing w:before="0"/>
        <w:jc w:val="right"/>
        <w:rPr>
          <w:rFonts w:cs="B Lotus"/>
          <w:color w:val="auto"/>
        </w:rPr>
      </w:pPr>
      <w:r w:rsidRPr="00F24801">
        <w:rPr>
          <w:rFonts w:cs="B Lotus"/>
          <w:color w:val="auto"/>
        </w:rPr>
        <w:t>---</w:t>
      </w:r>
    </w:p>
    <w:p w14:paraId="799145CC" w14:textId="77777777" w:rsidR="0043565A" w:rsidRPr="00F24801" w:rsidRDefault="0043565A" w:rsidP="00F24801">
      <w:pPr>
        <w:pStyle w:val="Heading1"/>
        <w:spacing w:before="0"/>
        <w:jc w:val="right"/>
        <w:rPr>
          <w:rFonts w:cs="B Lotus"/>
          <w:color w:val="auto"/>
        </w:rPr>
      </w:pPr>
    </w:p>
    <w:p w14:paraId="20A179EA" w14:textId="6EE6FDAA" w:rsidR="0043565A" w:rsidRPr="00F24801" w:rsidRDefault="0043565A" w:rsidP="00F24801">
      <w:pPr>
        <w:pStyle w:val="Heading1"/>
        <w:spacing w:before="0"/>
        <w:jc w:val="right"/>
        <w:rPr>
          <w:rFonts w:cs="B Lotus"/>
          <w:color w:val="auto"/>
        </w:rPr>
      </w:pPr>
      <w:r w:rsidRPr="00F24801">
        <w:rPr>
          <w:rFonts w:cs="B Lotus" w:hint="eastAsia"/>
          <w:color w:val="auto"/>
          <w:rtl/>
        </w:rPr>
        <w:t>فهرست</w:t>
      </w:r>
      <w:r w:rsidRPr="00F24801">
        <w:rPr>
          <w:rFonts w:cs="B Lotus"/>
          <w:color w:val="auto"/>
          <w:rtl/>
        </w:rPr>
        <w:t xml:space="preserve"> </w:t>
      </w:r>
      <w:r w:rsidRPr="00F24801">
        <w:rPr>
          <w:rFonts w:cs="B Lotus" w:hint="eastAsia"/>
          <w:color w:val="auto"/>
          <w:rtl/>
        </w:rPr>
        <w:t>منابع</w:t>
      </w:r>
      <w:r w:rsidRPr="00F24801">
        <w:rPr>
          <w:rFonts w:cs="B Lotus"/>
          <w:color w:val="auto"/>
          <w:rtl/>
        </w:rPr>
        <w:t>:</w:t>
      </w:r>
    </w:p>
    <w:p w14:paraId="6DCEC47F" w14:textId="77777777" w:rsidR="0043565A" w:rsidRPr="00F24801" w:rsidRDefault="0043565A" w:rsidP="00F24801">
      <w:pPr>
        <w:pStyle w:val="Heading1"/>
        <w:spacing w:before="0"/>
        <w:jc w:val="right"/>
        <w:rPr>
          <w:rFonts w:cs="B Lotus"/>
          <w:b w:val="0"/>
          <w:bCs w:val="0"/>
          <w:color w:val="auto"/>
        </w:rPr>
      </w:pPr>
      <w:r w:rsidRPr="00F24801">
        <w:rPr>
          <w:rFonts w:cs="B Lotus"/>
          <w:b w:val="0"/>
          <w:bCs w:val="0"/>
          <w:color w:val="auto"/>
          <w:rtl/>
        </w:rPr>
        <w:t xml:space="preserve">۱. </w:t>
      </w:r>
      <w:r w:rsidRPr="00F24801">
        <w:rPr>
          <w:rFonts w:cs="B Lotus" w:hint="eastAsia"/>
          <w:b w:val="0"/>
          <w:bCs w:val="0"/>
          <w:color w:val="auto"/>
          <w:rtl/>
        </w:rPr>
        <w:t>خبرگزار</w:t>
      </w:r>
      <w:r w:rsidRPr="00F24801">
        <w:rPr>
          <w:rFonts w:cs="B Lotus" w:hint="cs"/>
          <w:b w:val="0"/>
          <w:bCs w:val="0"/>
          <w:color w:val="auto"/>
          <w:rtl/>
        </w:rPr>
        <w:t>ی‌</w:t>
      </w:r>
      <w:r w:rsidRPr="00F24801">
        <w:rPr>
          <w:rFonts w:cs="B Lotus" w:hint="eastAsia"/>
          <w:b w:val="0"/>
          <w:bCs w:val="0"/>
          <w:color w:val="auto"/>
          <w:rtl/>
        </w:rPr>
        <w:t>ها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رسم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کشور</w:t>
      </w:r>
      <w:r w:rsidRPr="00F24801">
        <w:rPr>
          <w:rFonts w:cs="B Lotus"/>
          <w:b w:val="0"/>
          <w:bCs w:val="0"/>
          <w:color w:val="auto"/>
          <w:rtl/>
        </w:rPr>
        <w:t xml:space="preserve"> (</w:t>
      </w:r>
      <w:r w:rsidRPr="00F24801">
        <w:rPr>
          <w:rFonts w:cs="B Lotus" w:hint="eastAsia"/>
          <w:b w:val="0"/>
          <w:bCs w:val="0"/>
          <w:color w:val="auto"/>
          <w:rtl/>
        </w:rPr>
        <w:t>ا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رنا،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ا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سنا،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فارس</w:t>
      </w:r>
      <w:r w:rsidRPr="00F24801">
        <w:rPr>
          <w:rFonts w:cs="B Lotus"/>
          <w:b w:val="0"/>
          <w:bCs w:val="0"/>
          <w:color w:val="auto"/>
          <w:rtl/>
        </w:rPr>
        <w:t xml:space="preserve">) </w:t>
      </w:r>
      <w:r w:rsidRPr="00F24801">
        <w:rPr>
          <w:rFonts w:ascii="Times New Roman" w:hAnsi="Times New Roman" w:cs="Times New Roman" w:hint="cs"/>
          <w:b w:val="0"/>
          <w:bCs w:val="0"/>
          <w:color w:val="auto"/>
          <w:rtl/>
        </w:rPr>
        <w:t>–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گزارش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حملات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موشک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/>
          <w:b w:val="0"/>
          <w:bCs w:val="0"/>
          <w:color w:val="auto"/>
          <w:rtl/>
        </w:rPr>
        <w:t xml:space="preserve"> </w:t>
      </w:r>
      <w:r w:rsidRPr="00F24801">
        <w:rPr>
          <w:rFonts w:cs="B Lotus" w:hint="eastAsia"/>
          <w:b w:val="0"/>
          <w:bCs w:val="0"/>
          <w:color w:val="auto"/>
          <w:rtl/>
        </w:rPr>
        <w:t>گ</w:t>
      </w:r>
      <w:r w:rsidRPr="00F24801">
        <w:rPr>
          <w:rFonts w:cs="B Lotus" w:hint="cs"/>
          <w:b w:val="0"/>
          <w:bCs w:val="0"/>
          <w:color w:val="auto"/>
          <w:rtl/>
        </w:rPr>
        <w:t>ی</w:t>
      </w:r>
      <w:r w:rsidRPr="00F24801">
        <w:rPr>
          <w:rFonts w:cs="B Lotus" w:hint="eastAsia"/>
          <w:b w:val="0"/>
          <w:bCs w:val="0"/>
          <w:color w:val="auto"/>
          <w:rtl/>
        </w:rPr>
        <w:t>لان</w:t>
      </w:r>
      <w:r w:rsidRPr="00F24801">
        <w:rPr>
          <w:rFonts w:cs="B Lotus"/>
          <w:b w:val="0"/>
          <w:bCs w:val="0"/>
          <w:color w:val="auto"/>
          <w:rtl/>
        </w:rPr>
        <w:t>.</w:t>
      </w:r>
    </w:p>
    <w:p w14:paraId="56BF1D98" w14:textId="305528B6" w:rsidR="0070751C" w:rsidRPr="00F24801" w:rsidRDefault="0043565A" w:rsidP="00F24801">
      <w:pPr>
        <w:jc w:val="right"/>
        <w:rPr>
          <w:rFonts w:cs="B Lotus"/>
          <w:sz w:val="28"/>
          <w:szCs w:val="28"/>
        </w:rPr>
      </w:pPr>
      <w:r w:rsidRPr="00F24801">
        <w:rPr>
          <w:rFonts w:cs="B Lotus"/>
          <w:sz w:val="28"/>
          <w:szCs w:val="28"/>
          <w:rtl/>
        </w:rPr>
        <w:t xml:space="preserve">۲. </w:t>
      </w:r>
      <w:r w:rsidRPr="00F24801">
        <w:rPr>
          <w:rFonts w:cs="B Lotus" w:hint="eastAsia"/>
          <w:sz w:val="28"/>
          <w:szCs w:val="28"/>
          <w:rtl/>
        </w:rPr>
        <w:t>مرکز</w:t>
      </w:r>
      <w:r w:rsidRPr="00F24801">
        <w:rPr>
          <w:rFonts w:cs="B Lotus"/>
          <w:sz w:val="28"/>
          <w:szCs w:val="28"/>
          <w:rtl/>
        </w:rPr>
        <w:t xml:space="preserve"> </w:t>
      </w:r>
      <w:r w:rsidRPr="00F24801">
        <w:rPr>
          <w:rFonts w:cs="B Lotus" w:hint="eastAsia"/>
          <w:sz w:val="28"/>
          <w:szCs w:val="28"/>
          <w:rtl/>
        </w:rPr>
        <w:t>مد</w:t>
      </w:r>
      <w:r w:rsidRPr="00F24801">
        <w:rPr>
          <w:rFonts w:cs="B Lotus" w:hint="cs"/>
          <w:sz w:val="28"/>
          <w:szCs w:val="28"/>
          <w:rtl/>
        </w:rPr>
        <w:t>ی</w:t>
      </w:r>
      <w:r w:rsidRPr="00F24801">
        <w:rPr>
          <w:rFonts w:cs="B Lotus" w:hint="eastAsia"/>
          <w:sz w:val="28"/>
          <w:szCs w:val="28"/>
          <w:rtl/>
        </w:rPr>
        <w:t>ر</w:t>
      </w:r>
      <w:r w:rsidRPr="00F24801">
        <w:rPr>
          <w:rFonts w:cs="B Lotus" w:hint="cs"/>
          <w:sz w:val="28"/>
          <w:szCs w:val="28"/>
          <w:rtl/>
        </w:rPr>
        <w:t>ی</w:t>
      </w:r>
      <w:r w:rsidRPr="00F24801">
        <w:rPr>
          <w:rFonts w:cs="B Lotus" w:hint="eastAsia"/>
          <w:sz w:val="28"/>
          <w:szCs w:val="28"/>
          <w:rtl/>
        </w:rPr>
        <w:t>ت</w:t>
      </w:r>
      <w:r w:rsidRPr="00F24801">
        <w:rPr>
          <w:rFonts w:cs="B Lotus"/>
          <w:sz w:val="28"/>
          <w:szCs w:val="28"/>
          <w:rtl/>
        </w:rPr>
        <w:t xml:space="preserve"> </w:t>
      </w:r>
      <w:r w:rsidRPr="00F24801">
        <w:rPr>
          <w:rFonts w:cs="B Lotus" w:hint="eastAsia"/>
          <w:sz w:val="28"/>
          <w:szCs w:val="28"/>
          <w:rtl/>
        </w:rPr>
        <w:t>حوادث</w:t>
      </w:r>
      <w:r w:rsidRPr="00F24801">
        <w:rPr>
          <w:rFonts w:cs="B Lotus"/>
          <w:sz w:val="28"/>
          <w:szCs w:val="28"/>
          <w:rtl/>
        </w:rPr>
        <w:t xml:space="preserve"> </w:t>
      </w:r>
      <w:r w:rsidRPr="00F24801">
        <w:rPr>
          <w:rFonts w:cs="B Lotus" w:hint="eastAsia"/>
          <w:sz w:val="28"/>
          <w:szCs w:val="28"/>
          <w:rtl/>
        </w:rPr>
        <w:t>استان</w:t>
      </w:r>
      <w:r w:rsidRPr="00F24801">
        <w:rPr>
          <w:rFonts w:cs="B Lotus"/>
          <w:sz w:val="28"/>
          <w:szCs w:val="28"/>
          <w:rtl/>
        </w:rPr>
        <w:t xml:space="preserve"> </w:t>
      </w:r>
      <w:r w:rsidRPr="00F24801">
        <w:rPr>
          <w:rFonts w:cs="B Lotus" w:hint="eastAsia"/>
          <w:sz w:val="28"/>
          <w:szCs w:val="28"/>
          <w:rtl/>
        </w:rPr>
        <w:t>گ</w:t>
      </w:r>
      <w:r w:rsidRPr="00F24801">
        <w:rPr>
          <w:rFonts w:cs="B Lotus" w:hint="cs"/>
          <w:sz w:val="28"/>
          <w:szCs w:val="28"/>
          <w:rtl/>
        </w:rPr>
        <w:t>ی</w:t>
      </w:r>
      <w:r w:rsidRPr="00F24801">
        <w:rPr>
          <w:rFonts w:cs="B Lotus" w:hint="eastAsia"/>
          <w:sz w:val="28"/>
          <w:szCs w:val="28"/>
          <w:rtl/>
        </w:rPr>
        <w:t>لان</w:t>
      </w:r>
      <w:r w:rsidRPr="00F24801">
        <w:rPr>
          <w:rFonts w:cs="B Lotus"/>
          <w:sz w:val="28"/>
          <w:szCs w:val="28"/>
          <w:rtl/>
        </w:rPr>
        <w:t xml:space="preserve"> </w:t>
      </w:r>
      <w:r w:rsidRPr="00F24801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F24801">
        <w:rPr>
          <w:rFonts w:cs="B Lotus"/>
          <w:sz w:val="28"/>
          <w:szCs w:val="28"/>
          <w:rtl/>
        </w:rPr>
        <w:t xml:space="preserve"> </w:t>
      </w:r>
      <w:r w:rsidRPr="00F24801">
        <w:rPr>
          <w:rFonts w:cs="B Lotus" w:hint="eastAsia"/>
          <w:sz w:val="28"/>
          <w:szCs w:val="28"/>
          <w:rtl/>
        </w:rPr>
        <w:t>اطلاعات</w:t>
      </w:r>
      <w:r w:rsidRPr="00F24801">
        <w:rPr>
          <w:rFonts w:cs="B Lotus"/>
          <w:sz w:val="28"/>
          <w:szCs w:val="28"/>
          <w:rtl/>
        </w:rPr>
        <w:t xml:space="preserve"> </w:t>
      </w:r>
      <w:r w:rsidRPr="00F24801">
        <w:rPr>
          <w:rFonts w:cs="B Lotus" w:hint="eastAsia"/>
          <w:sz w:val="28"/>
          <w:szCs w:val="28"/>
          <w:rtl/>
        </w:rPr>
        <w:t>مربوط</w:t>
      </w:r>
      <w:r w:rsidRPr="00F24801">
        <w:rPr>
          <w:rFonts w:cs="B Lotus"/>
          <w:sz w:val="28"/>
          <w:szCs w:val="28"/>
          <w:rtl/>
        </w:rPr>
        <w:t xml:space="preserve"> </w:t>
      </w:r>
      <w:r w:rsidRPr="00F24801">
        <w:rPr>
          <w:rFonts w:cs="B Lotus" w:hint="eastAsia"/>
          <w:sz w:val="28"/>
          <w:szCs w:val="28"/>
          <w:rtl/>
        </w:rPr>
        <w:t>به</w:t>
      </w:r>
      <w:r w:rsidRPr="00F24801">
        <w:rPr>
          <w:rFonts w:cs="B Lotus"/>
          <w:sz w:val="28"/>
          <w:szCs w:val="28"/>
          <w:rtl/>
        </w:rPr>
        <w:t xml:space="preserve"> </w:t>
      </w:r>
      <w:r w:rsidRPr="00F24801">
        <w:rPr>
          <w:rFonts w:cs="B Lotus" w:hint="eastAsia"/>
          <w:sz w:val="28"/>
          <w:szCs w:val="28"/>
          <w:rtl/>
        </w:rPr>
        <w:t>امدادرسان</w:t>
      </w:r>
      <w:r w:rsidRPr="00F24801">
        <w:rPr>
          <w:rFonts w:cs="B Lotus" w:hint="cs"/>
          <w:sz w:val="28"/>
          <w:szCs w:val="28"/>
          <w:rtl/>
        </w:rPr>
        <w:t>ی</w:t>
      </w:r>
      <w:r w:rsidRPr="00F24801">
        <w:rPr>
          <w:rFonts w:cs="B Lotus"/>
          <w:sz w:val="28"/>
          <w:szCs w:val="28"/>
          <w:rtl/>
        </w:rPr>
        <w:t xml:space="preserve"> </w:t>
      </w:r>
      <w:r w:rsidRPr="00F24801">
        <w:rPr>
          <w:rFonts w:cs="B Lotus" w:hint="eastAsia"/>
          <w:sz w:val="28"/>
          <w:szCs w:val="28"/>
          <w:rtl/>
        </w:rPr>
        <w:t>و</w:t>
      </w:r>
      <w:r w:rsidRPr="00F24801">
        <w:rPr>
          <w:rFonts w:cs="B Lotus"/>
          <w:sz w:val="28"/>
          <w:szCs w:val="28"/>
          <w:rtl/>
        </w:rPr>
        <w:t xml:space="preserve"> </w:t>
      </w:r>
      <w:r w:rsidRPr="00F24801">
        <w:rPr>
          <w:rFonts w:cs="B Lotus" w:hint="eastAsia"/>
          <w:sz w:val="28"/>
          <w:szCs w:val="28"/>
          <w:rtl/>
        </w:rPr>
        <w:t>تلفات</w:t>
      </w:r>
      <w:r w:rsidRPr="00F24801">
        <w:rPr>
          <w:rFonts w:cs="B Lotus"/>
          <w:sz w:val="28"/>
          <w:szCs w:val="28"/>
          <w:rtl/>
        </w:rPr>
        <w:t>.</w:t>
      </w:r>
    </w:p>
    <w:sectPr w:rsidR="0070751C" w:rsidRPr="00F2480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26B"/>
    <w:rsid w:val="00034616"/>
    <w:rsid w:val="00037FA1"/>
    <w:rsid w:val="000507FD"/>
    <w:rsid w:val="0006063C"/>
    <w:rsid w:val="0006421C"/>
    <w:rsid w:val="0015074B"/>
    <w:rsid w:val="0029639D"/>
    <w:rsid w:val="00326F90"/>
    <w:rsid w:val="0043565A"/>
    <w:rsid w:val="004442DE"/>
    <w:rsid w:val="00475688"/>
    <w:rsid w:val="004C594E"/>
    <w:rsid w:val="004F002C"/>
    <w:rsid w:val="0070751C"/>
    <w:rsid w:val="007C4B78"/>
    <w:rsid w:val="0080273F"/>
    <w:rsid w:val="00AA1D8D"/>
    <w:rsid w:val="00B47730"/>
    <w:rsid w:val="00CB0664"/>
    <w:rsid w:val="00F0251B"/>
    <w:rsid w:val="00F24801"/>
    <w:rsid w:val="00FA4FC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2A4FAA"/>
  <w14:defaultImageDpi w14:val="300"/>
  <w15:docId w15:val="{F7E9C013-4673-B847-81B9-F0A33905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N17U</cp:lastModifiedBy>
  <cp:revision>4</cp:revision>
  <dcterms:created xsi:type="dcterms:W3CDTF">2025-12-08T16:02:00Z</dcterms:created>
  <dcterms:modified xsi:type="dcterms:W3CDTF">2026-01-13T12:09:00Z</dcterms:modified>
  <cp:category/>
</cp:coreProperties>
</file>